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parrot    </w:t>
      </w:r>
      <w:r>
        <w:t xml:space="preserve">   elephant    </w:t>
      </w:r>
      <w:r>
        <w:t xml:space="preserve">   fish    </w:t>
      </w:r>
      <w:r>
        <w:t xml:space="preserve">   goat    </w:t>
      </w:r>
      <w:r>
        <w:t xml:space="preserve">   sheep    </w:t>
      </w:r>
      <w:r>
        <w:t xml:space="preserve">   rabbit    </w:t>
      </w:r>
      <w:r>
        <w:t xml:space="preserve">   hamster    </w:t>
      </w:r>
      <w:r>
        <w:t xml:space="preserve">   snake    </w:t>
      </w:r>
      <w:r>
        <w:t xml:space="preserve">   gorilla    </w:t>
      </w:r>
      <w:r>
        <w:t xml:space="preserve">   hawk    </w:t>
      </w: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horse    </w:t>
      </w:r>
      <w:r>
        <w:t xml:space="preserve">   cat    </w:t>
      </w:r>
      <w:r>
        <w:t xml:space="preserve">   dog    </w:t>
      </w:r>
      <w:r>
        <w:t xml:space="preserve">   pig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2021-10-11T01:20:41Z</dcterms:created>
  <dcterms:modified xsi:type="dcterms:W3CDTF">2021-10-11T01:20:41Z</dcterms:modified>
</cp:coreProperties>
</file>