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Zebra    </w:t>
      </w:r>
      <w:r>
        <w:t xml:space="preserve">   Hawk    </w:t>
      </w:r>
      <w:r>
        <w:t xml:space="preserve">   Eagle    </w:t>
      </w:r>
      <w:r>
        <w:t xml:space="preserve">   Possum    </w:t>
      </w:r>
      <w:r>
        <w:t xml:space="preserve">   Emu    </w:t>
      </w:r>
      <w:r>
        <w:t xml:space="preserve">   Koala    </w:t>
      </w:r>
      <w:r>
        <w:t xml:space="preserve">   Wolf    </w:t>
      </w:r>
      <w:r>
        <w:t xml:space="preserve">   Dingo    </w:t>
      </w:r>
      <w:r>
        <w:t xml:space="preserve">   Whale    </w:t>
      </w:r>
      <w:r>
        <w:t xml:space="preserve">   Fish    </w:t>
      </w:r>
      <w:r>
        <w:t xml:space="preserve">   Bird    </w:t>
      </w:r>
      <w:r>
        <w:t xml:space="preserve">   Elephant    </w:t>
      </w:r>
      <w:r>
        <w:t xml:space="preserve">   Rhino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2021-10-11T01:20:51Z</dcterms:created>
  <dcterms:modified xsi:type="dcterms:W3CDTF">2021-10-11T01:20:51Z</dcterms:modified>
</cp:coreProperties>
</file>