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RTAOPR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EBAR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PAADN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FOX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IHFS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UCKD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IONL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2021-10-11T01:19:42Z</dcterms:created>
  <dcterms:modified xsi:type="dcterms:W3CDTF">2021-10-11T01:19:42Z</dcterms:modified>
</cp:coreProperties>
</file>