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white tailed deer    </w:t>
      </w:r>
      <w:r>
        <w:t xml:space="preserve">   african pangolin    </w:t>
      </w:r>
      <w:r>
        <w:t xml:space="preserve">   platapus    </w:t>
      </w:r>
      <w:r>
        <w:t xml:space="preserve">   pit viper    </w:t>
      </w:r>
      <w:r>
        <w:t xml:space="preserve">   yellow anaconda    </w:t>
      </w:r>
      <w:r>
        <w:t xml:space="preserve">   boar    </w:t>
      </w:r>
      <w:r>
        <w:t xml:space="preserve">   tiger    </w:t>
      </w:r>
      <w:r>
        <w:t xml:space="preserve">   macaw    </w:t>
      </w:r>
      <w:r>
        <w:t xml:space="preserve">   eastern gold finch    </w:t>
      </w:r>
      <w:r>
        <w:t xml:space="preserve">   brown bear    </w:t>
      </w:r>
      <w:r>
        <w:t xml:space="preserve">   polar bear    </w:t>
      </w:r>
      <w:r>
        <w:t xml:space="preserve">   mandril    </w:t>
      </w:r>
      <w:r>
        <w:t xml:space="preserve">   geko    </w:t>
      </w:r>
      <w:r>
        <w:t xml:space="preserve">   wort hog    </w:t>
      </w:r>
      <w:r>
        <w:t xml:space="preserve">   ant eater    </w:t>
      </w:r>
      <w:r>
        <w:t xml:space="preserve">   cobra    </w:t>
      </w:r>
      <w:r>
        <w:t xml:space="preserve">   lion    </w:t>
      </w:r>
      <w:r>
        <w:t xml:space="preserve">   elephant    </w:t>
      </w:r>
      <w:r>
        <w:t xml:space="preserve">   Fennec fox    </w:t>
      </w:r>
      <w:r>
        <w:t xml:space="preserve">   african painted wild dog    </w:t>
      </w:r>
      <w:r>
        <w:t xml:space="preserve">   red fox    </w:t>
      </w:r>
      <w:r>
        <w:t xml:space="preserve">   red panda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2021-10-11T01:20:54Z</dcterms:created>
  <dcterms:modified xsi:type="dcterms:W3CDTF">2021-10-11T01:20:54Z</dcterms:modified>
</cp:coreProperties>
</file>