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puffin    </w:t>
      </w:r>
      <w:r>
        <w:t xml:space="preserve">   whale    </w:t>
      </w:r>
      <w:r>
        <w:t xml:space="preserve">   dolphin    </w:t>
      </w:r>
      <w:r>
        <w:t xml:space="preserve">   crab    </w:t>
      </w:r>
      <w:r>
        <w:t xml:space="preserve">   flamingo    </w:t>
      </w:r>
      <w:r>
        <w:t xml:space="preserve">   seahorse    </w:t>
      </w:r>
      <w:r>
        <w:t xml:space="preserve">   shark    </w:t>
      </w:r>
      <w:r>
        <w:t xml:space="preserve">   eagle    </w:t>
      </w:r>
      <w:r>
        <w:t xml:space="preserve">   raccoon    </w:t>
      </w:r>
      <w:r>
        <w:t xml:space="preserve">   crow    </w:t>
      </w:r>
      <w:r>
        <w:t xml:space="preserve">   robin    </w:t>
      </w:r>
      <w:r>
        <w:t xml:space="preserve">   skunk    </w:t>
      </w:r>
      <w:r>
        <w:t xml:space="preserve">   possum    </w:t>
      </w:r>
      <w:r>
        <w:t xml:space="preserve">   owl    </w:t>
      </w:r>
      <w:r>
        <w:t xml:space="preserve">   seal    </w:t>
      </w:r>
      <w:r>
        <w:t xml:space="preserve">   beaver    </w:t>
      </w:r>
      <w:r>
        <w:t xml:space="preserve">   rhino    </w:t>
      </w:r>
      <w:r>
        <w:t xml:space="preserve">   rooster    </w:t>
      </w:r>
      <w:r>
        <w:t xml:space="preserve">   turkey    </w:t>
      </w:r>
      <w:r>
        <w:t xml:space="preserve">   chicken    </w:t>
      </w:r>
      <w:r>
        <w:t xml:space="preserve">   butterfly    </w:t>
      </w:r>
      <w:r>
        <w:t xml:space="preserve">   spider    </w:t>
      </w:r>
      <w:r>
        <w:t xml:space="preserve">   rabbit    </w:t>
      </w:r>
      <w:r>
        <w:t xml:space="preserve">   bunny    </w:t>
      </w:r>
      <w:r>
        <w:t xml:space="preserve">   ant    </w:t>
      </w:r>
      <w:r>
        <w:t xml:space="preserve">   goat    </w:t>
      </w:r>
      <w:r>
        <w:t xml:space="preserve">   bird    </w:t>
      </w:r>
      <w:r>
        <w:t xml:space="preserve">   guinea pig    </w:t>
      </w:r>
      <w:r>
        <w:t xml:space="preserve">   dog    </w:t>
      </w:r>
      <w:r>
        <w:t xml:space="preserve">   cat    </w:t>
      </w:r>
      <w:r>
        <w:t xml:space="preserve">   horse    </w:t>
      </w:r>
      <w:r>
        <w:t xml:space="preserve">   platypus    </w:t>
      </w:r>
      <w:r>
        <w:t xml:space="preserve">   lion    </w:t>
      </w:r>
      <w:r>
        <w:t xml:space="preserve">   tiger    </w:t>
      </w:r>
      <w:r>
        <w:t xml:space="preserve">   giraffe    </w:t>
      </w:r>
      <w:r>
        <w:t xml:space="preserve">   hippo    </w:t>
      </w:r>
      <w:r>
        <w:t xml:space="preserve">   fish    </w:t>
      </w:r>
      <w:r>
        <w:t xml:space="preserve">   Sheep    </w:t>
      </w:r>
      <w:r>
        <w:t xml:space="preserve">   Cow    </w:t>
      </w:r>
      <w:r>
        <w:t xml:space="preserve">   Pig    </w:t>
      </w:r>
      <w:r>
        <w:t xml:space="preserve">   Koala    </w:t>
      </w:r>
      <w:r>
        <w:t xml:space="preserve">   Cougar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2021-10-11T01:21:09Z</dcterms:created>
  <dcterms:modified xsi:type="dcterms:W3CDTF">2021-10-11T01:21:09Z</dcterms:modified>
</cp:coreProperties>
</file>