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cheetah    </w:t>
      </w:r>
      <w:r>
        <w:t xml:space="preserve">   chimpanzee    </w:t>
      </w:r>
      <w:r>
        <w:t xml:space="preserve">   koala    </w:t>
      </w:r>
      <w:r>
        <w:t xml:space="preserve">   kangaroo    </w:t>
      </w:r>
      <w:r>
        <w:t xml:space="preserve">   hedgehog    </w:t>
      </w:r>
      <w:r>
        <w:t xml:space="preserve">   coyotes    </w:t>
      </w:r>
      <w:r>
        <w:t xml:space="preserve">   wolf    </w:t>
      </w:r>
      <w:r>
        <w:t xml:space="preserve">   tiger    </w:t>
      </w:r>
      <w:r>
        <w:t xml:space="preserve">   lion    </w:t>
      </w:r>
      <w:r>
        <w:t xml:space="preserve">   mouse    </w:t>
      </w:r>
      <w:r>
        <w:t xml:space="preserve">   rat    </w:t>
      </w:r>
      <w:r>
        <w:t xml:space="preserve">   hamster    </w:t>
      </w:r>
      <w:r>
        <w:t xml:space="preserve">   rabbit    </w:t>
      </w:r>
      <w:r>
        <w:t xml:space="preserve">   monkey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2021-10-11T01:21:11Z</dcterms:created>
  <dcterms:modified xsi:type="dcterms:W3CDTF">2021-10-11T01:21:11Z</dcterms:modified>
</cp:coreProperties>
</file>