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Walrus    </w:t>
      </w:r>
      <w:r>
        <w:t xml:space="preserve">   Zebra    </w:t>
      </w:r>
      <w:r>
        <w:t xml:space="preserve">   Sloth    </w:t>
      </w:r>
      <w:r>
        <w:t xml:space="preserve">   Chicken    </w:t>
      </w:r>
      <w:r>
        <w:t xml:space="preserve">   Octopus    </w:t>
      </w:r>
      <w:r>
        <w:t xml:space="preserve">   Whale    </w:t>
      </w:r>
      <w:r>
        <w:t xml:space="preserve">   Ostrich    </w:t>
      </w:r>
      <w:r>
        <w:t xml:space="preserve">   Turkey    </w:t>
      </w:r>
      <w:r>
        <w:t xml:space="preserve">   Swan    </w:t>
      </w:r>
      <w:r>
        <w:t xml:space="preserve">   Monkey    </w:t>
      </w:r>
      <w:r>
        <w:t xml:space="preserve">   Elephant    </w:t>
      </w:r>
      <w:r>
        <w:t xml:space="preserve">   Dolphin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2021-10-11T01:21:20Z</dcterms:created>
  <dcterms:modified xsi:type="dcterms:W3CDTF">2021-10-11T01:21:20Z</dcterms:modified>
</cp:coreProperties>
</file>