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orangutan    </w:t>
      </w:r>
      <w:r>
        <w:t xml:space="preserve">   bull    </w:t>
      </w:r>
      <w:r>
        <w:t xml:space="preserve">   giraffe    </w:t>
      </w:r>
      <w:r>
        <w:t xml:space="preserve">   tiger    </w:t>
      </w:r>
      <w:r>
        <w:t xml:space="preserve">   lion    </w:t>
      </w:r>
      <w:r>
        <w:t xml:space="preserve">   elephant    </w:t>
      </w:r>
      <w:r>
        <w:t xml:space="preserve">   cheetah    </w:t>
      </w:r>
      <w:r>
        <w:t xml:space="preserve">   camel    </w:t>
      </w:r>
      <w:r>
        <w:t xml:space="preserve">   panda    </w:t>
      </w:r>
      <w:r>
        <w:t xml:space="preserve">   zebra    </w:t>
      </w:r>
      <w:r>
        <w:t xml:space="preserve">   cow    </w:t>
      </w:r>
      <w:r>
        <w:t xml:space="preserve">   donkey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2021-10-11T01:21:23Z</dcterms:created>
  <dcterms:modified xsi:type="dcterms:W3CDTF">2021-10-11T01:21:23Z</dcterms:modified>
</cp:coreProperties>
</file>