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Bull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Fish    </w:t>
      </w:r>
      <w:r>
        <w:t xml:space="preserve">   Gerbil    </w:t>
      </w:r>
      <w:r>
        <w:t xml:space="preserve">   Goat    </w:t>
      </w:r>
      <w:r>
        <w:t xml:space="preserve">   Guinea pig    </w:t>
      </w:r>
      <w:r>
        <w:t xml:space="preserve">   Hamster    </w:t>
      </w:r>
      <w:r>
        <w:t xml:space="preserve">   Horse    </w:t>
      </w:r>
      <w:r>
        <w:t xml:space="preserve">   Lizard    </w:t>
      </w:r>
      <w:r>
        <w:t xml:space="preserve">   Pig    </w:t>
      </w:r>
      <w:r>
        <w:t xml:space="preserve">   Rat    </w:t>
      </w:r>
      <w:r>
        <w:t xml:space="preserve">   Sheep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2021-10-11T01:21:27Z</dcterms:created>
  <dcterms:modified xsi:type="dcterms:W3CDTF">2021-10-11T01:21:27Z</dcterms:modified>
</cp:coreProperties>
</file>