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woodpecker    </w:t>
      </w:r>
      <w:r>
        <w:t xml:space="preserve">   salamander    </w:t>
      </w:r>
      <w:r>
        <w:t xml:space="preserve">   panda    </w:t>
      </w:r>
      <w:r>
        <w:t xml:space="preserve">   octopus    </w:t>
      </w:r>
      <w:r>
        <w:t xml:space="preserve">   lobster    </w:t>
      </w:r>
      <w:r>
        <w:t xml:space="preserve">   lizard    </w:t>
      </w:r>
      <w:r>
        <w:t xml:space="preserve">   leopard    </w:t>
      </w:r>
      <w:r>
        <w:t xml:space="preserve">   kangaroo    </w:t>
      </w:r>
      <w:r>
        <w:t xml:space="preserve">   insect    </w:t>
      </w:r>
      <w:r>
        <w:t xml:space="preserve">   hippopotamus    </w:t>
      </w:r>
      <w:r>
        <w:t xml:space="preserve">   hamster    </w:t>
      </w:r>
      <w:r>
        <w:t xml:space="preserve">   grasshopper    </w:t>
      </w:r>
      <w:r>
        <w:t xml:space="preserve">   elephant    </w:t>
      </w:r>
      <w:r>
        <w:t xml:space="preserve">   dolphin    </w:t>
      </w:r>
      <w:r>
        <w:t xml:space="preserve">   dinosaur    </w:t>
      </w:r>
      <w:r>
        <w:t xml:space="preserve">   crocodile    </w:t>
      </w:r>
      <w:r>
        <w:t xml:space="preserve">   coyote    </w:t>
      </w:r>
      <w:r>
        <w:t xml:space="preserve">   caterpillar    </w:t>
      </w:r>
      <w:r>
        <w:t xml:space="preserve">   butterfly    </w:t>
      </w:r>
      <w:r>
        <w:t xml:space="preserve">   antelope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2021-10-11T01:21:30Z</dcterms:created>
  <dcterms:modified xsi:type="dcterms:W3CDTF">2021-10-11T01:21:30Z</dcterms:modified>
</cp:coreProperties>
</file>