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Extinct    </w:t>
      </w:r>
      <w:r>
        <w:t xml:space="preserve">   Existing    </w:t>
      </w:r>
      <w:r>
        <w:t xml:space="preserve">   Dinosaurs    </w:t>
      </w:r>
      <w:r>
        <w:t xml:space="preserve">   Cute    </w:t>
      </w:r>
      <w:r>
        <w:t xml:space="preserve">   Water    </w:t>
      </w:r>
      <w:r>
        <w:t xml:space="preserve">   Food    </w:t>
      </w:r>
      <w:r>
        <w:t xml:space="preserve">   Elephant    </w:t>
      </w:r>
      <w:r>
        <w:t xml:space="preserve">   Giraffe    </w:t>
      </w:r>
      <w:r>
        <w:t xml:space="preserve">   Koala    </w:t>
      </w:r>
      <w:r>
        <w:t xml:space="preserve">   Hippo    </w:t>
      </w:r>
      <w:r>
        <w:t xml:space="preserve">   Tiger    </w:t>
      </w:r>
      <w:r>
        <w:t xml:space="preserve">   Caring    </w:t>
      </w:r>
      <w:r>
        <w:t xml:space="preserve">   Healthy    </w:t>
      </w:r>
      <w:r>
        <w:t xml:space="preserve">   Cat    </w:t>
      </w:r>
      <w:r>
        <w:t xml:space="preserve">   Dog    </w:t>
      </w:r>
      <w:r>
        <w:t xml:space="preserve">   Kitten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2021-10-11T01:19:14Z</dcterms:created>
  <dcterms:modified xsi:type="dcterms:W3CDTF">2021-10-11T01:19:14Z</dcterms:modified>
</cp:coreProperties>
</file>