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HYENA    </w:t>
      </w:r>
      <w:r>
        <w:t xml:space="preserve">   WARTHOGS    </w:t>
      </w:r>
      <w:r>
        <w:t xml:space="preserve">   ZEBRA    </w:t>
      </w:r>
      <w:r>
        <w:t xml:space="preserve">   PENGUIN    </w:t>
      </w:r>
      <w:r>
        <w:t xml:space="preserve">   PANDA    </w:t>
      </w:r>
      <w:r>
        <w:t xml:space="preserve">   MEERKAT    </w:t>
      </w:r>
      <w:r>
        <w:t xml:space="preserve">   CROCODILE    </w:t>
      </w:r>
      <w:r>
        <w:t xml:space="preserve">   LION    </w:t>
      </w:r>
      <w:r>
        <w:t xml:space="preserve">   ELEPHANT    </w:t>
      </w:r>
      <w:r>
        <w:t xml:space="preserve">   MULE    </w:t>
      </w:r>
      <w:r>
        <w:t xml:space="preserve">   GIRAFFE    </w:t>
      </w:r>
      <w:r>
        <w:t xml:space="preserve">   CHEETAH    </w:t>
      </w:r>
      <w:r>
        <w:t xml:space="preserve">   HIPPOPOTAMUS    </w:t>
      </w:r>
      <w:r>
        <w:t xml:space="preserve">   RHINO    </w:t>
      </w:r>
      <w:r>
        <w:t xml:space="preserve">   MONKEY    </w:t>
      </w:r>
      <w:r>
        <w:t xml:space="preserve">   PEACOCK    </w:t>
      </w:r>
      <w:r>
        <w:t xml:space="preserve">   TIGER    </w:t>
      </w:r>
      <w:r>
        <w:t xml:space="preserve">  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2021-10-11T01:21:37Z</dcterms:created>
  <dcterms:modified xsi:type="dcterms:W3CDTF">2021-10-11T01:21:37Z</dcterms:modified>
</cp:coreProperties>
</file>