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HCNECKI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BBRAIT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HEORS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GOSEO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UKDC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UTKEYR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2021-10-11T01:19:44Z</dcterms:created>
  <dcterms:modified xsi:type="dcterms:W3CDTF">2021-10-11T01:19:44Z</dcterms:modified>
</cp:coreProperties>
</file>