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flamingo    </w:t>
      </w:r>
      <w:r>
        <w:t xml:space="preserve">   dinosaur    </w:t>
      </w:r>
      <w:r>
        <w:t xml:space="preserve">   zebra    </w:t>
      </w:r>
      <w:r>
        <w:t xml:space="preserve">   Tiger    </w:t>
      </w:r>
      <w:r>
        <w:t xml:space="preserve">   Penguin    </w:t>
      </w:r>
      <w:r>
        <w:t xml:space="preserve">   Giraffe    </w:t>
      </w:r>
      <w:r>
        <w:t xml:space="preserve">   Panda    </w:t>
      </w:r>
      <w:r>
        <w:t xml:space="preserve">   hippopotamus    </w:t>
      </w:r>
      <w:r>
        <w:t xml:space="preserve">   Rhinoceros    </w:t>
      </w:r>
      <w:r>
        <w:t xml:space="preserve">   Bird    </w:t>
      </w:r>
      <w:r>
        <w:t xml:space="preserve">   Woman    </w:t>
      </w:r>
      <w:r>
        <w:t xml:space="preserve">   Elephant    </w:t>
      </w:r>
      <w:r>
        <w:t xml:space="preserve">   Lion    </w:t>
      </w:r>
      <w:r>
        <w:t xml:space="preserve">   Fish    </w:t>
      </w:r>
      <w:r>
        <w:t xml:space="preserve">   Bear    </w:t>
      </w:r>
      <w:r>
        <w:t xml:space="preserve">   Reindeer    </w:t>
      </w:r>
      <w:r>
        <w:t xml:space="preserve">   Man    </w:t>
      </w:r>
      <w:r>
        <w:t xml:space="preserve">   Bunny    </w:t>
      </w:r>
      <w:r>
        <w:t xml:space="preserve">   Monkey    </w:t>
      </w:r>
      <w:r>
        <w:t xml:space="preserve">   Horse    </w:t>
      </w:r>
      <w:r>
        <w:t xml:space="preserve">   Lamb    </w:t>
      </w:r>
      <w:r>
        <w:t xml:space="preserve">   Cat    </w:t>
      </w:r>
      <w:r>
        <w:t xml:space="preserve">   Dog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2021-10-11T01:21:47Z</dcterms:created>
  <dcterms:modified xsi:type="dcterms:W3CDTF">2021-10-11T01:21:47Z</dcterms:modified>
</cp:coreProperties>
</file>