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South Africa's 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used as a mode of transport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large animal can live on both water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cat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grey animal with a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known for my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related  to an alligator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animal is hunted for its horn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fastest animal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hairy animal part of the primate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be found on the R100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African animal with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large, flightless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black and white African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2021-10-11T01:18:40Z</dcterms:created>
  <dcterms:modified xsi:type="dcterms:W3CDTF">2021-10-11T01:18:40Z</dcterms:modified>
</cp:coreProperties>
</file>