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seven bones in my neck, am a herbivore and can eat up to 45 kgs of leaves and twigs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know me by my association with Santa but did you know that my antleers have a velvety covering that I'll lose when I'm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full speed I can run up to 65km per hour but I'm also a very good swimmer.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tusks never stop growing and I use mud as sunscreen.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rarely drink water and get my name from an Aboriginal term meaning 'no drink'.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grey and white and I love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roar can be heard up to 5kms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eyes are 4 times as sharp as yours.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one of my is called a kit, a female is called a doe and a male is called a buck.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teeth never stop growing, I can hear well and my whiskers are so sensitive.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2021-10-11T01:18:42Z</dcterms:created>
  <dcterms:modified xsi:type="dcterms:W3CDTF">2021-10-11T01:18:42Z</dcterms:modified>
</cp:coreProperties>
</file>