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APE    </w:t>
      </w:r>
      <w:r>
        <w:t xml:space="preserve">   BIRD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FISH    </w:t>
      </w:r>
      <w:r>
        <w:t xml:space="preserve">   HORSE    </w:t>
      </w:r>
      <w:r>
        <w:t xml:space="preserve">   LION    </w:t>
      </w:r>
      <w:r>
        <w:t xml:space="preserve">   MOUSE    </w:t>
      </w:r>
      <w:r>
        <w:t xml:space="preserve">   PANDA    </w:t>
      </w:r>
      <w:r>
        <w:t xml:space="preserve">   PIG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2021-10-11T01:21:55Z</dcterms:created>
  <dcterms:modified xsi:type="dcterms:W3CDTF">2021-10-11T01:21:55Z</dcterms:modified>
</cp:coreProperties>
</file>