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GOOSE    </w:t>
      </w:r>
      <w:r>
        <w:t xml:space="preserve">   DUCK    </w:t>
      </w:r>
      <w:r>
        <w:t xml:space="preserve">   CROW    </w:t>
      </w:r>
      <w:r>
        <w:t xml:space="preserve">   LIZARD    </w:t>
      </w:r>
      <w:r>
        <w:t xml:space="preserve">   SNAKE    </w:t>
      </w:r>
      <w:r>
        <w:t xml:space="preserve">   GOANA    </w:t>
      </w:r>
      <w:r>
        <w:t xml:space="preserve">   RHINO    </w:t>
      </w:r>
      <w:r>
        <w:t xml:space="preserve">   LAMB    </w:t>
      </w:r>
      <w:r>
        <w:t xml:space="preserve">   SHEEP    </w:t>
      </w:r>
      <w:r>
        <w:t xml:space="preserve">   COW    </w:t>
      </w:r>
      <w:r>
        <w:t xml:space="preserve">   EMU    </w:t>
      </w:r>
      <w:r>
        <w:t xml:space="preserve">   KANGAROO    </w:t>
      </w:r>
      <w:r>
        <w:t xml:space="preserve">   ECHIDNA    </w:t>
      </w:r>
      <w:r>
        <w:t xml:space="preserve">   HIPPO    </w:t>
      </w:r>
      <w:r>
        <w:t xml:space="preserve">   HORSE    </w:t>
      </w:r>
      <w:r>
        <w:t xml:space="preserve">   BIRD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2021-10-11T01:22:01Z</dcterms:created>
  <dcterms:modified xsi:type="dcterms:W3CDTF">2021-10-11T01:22:01Z</dcterms:modified>
</cp:coreProperties>
</file>