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OSTRICH    </w:t>
      </w:r>
      <w:r>
        <w:t xml:space="preserve">   FLAMINGO    </w:t>
      </w:r>
      <w:r>
        <w:t xml:space="preserve">   DOG    </w:t>
      </w:r>
      <w:r>
        <w:t xml:space="preserve">   CAT    </w:t>
      </w:r>
      <w:r>
        <w:t xml:space="preserve">   GOAT    </w:t>
      </w:r>
      <w:r>
        <w:t xml:space="preserve">   CROCODILE    </w:t>
      </w:r>
      <w:r>
        <w:t xml:space="preserve">   ALLIGATOR    </w:t>
      </w:r>
      <w:r>
        <w:t xml:space="preserve">   MEERKAT    </w:t>
      </w:r>
      <w:r>
        <w:t xml:space="preserve">   PENGUINS    </w:t>
      </w:r>
      <w:r>
        <w:t xml:space="preserve">   MONKEY    </w:t>
      </w:r>
      <w:r>
        <w:t xml:space="preserve">   SEAL    </w:t>
      </w:r>
      <w:r>
        <w:t xml:space="preserve">   PARROT    </w:t>
      </w:r>
      <w:r>
        <w:t xml:space="preserve">   ZOO    </w:t>
      </w:r>
      <w:r>
        <w:t xml:space="preserve">   RED PANDA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2021-10-11T01:19:16Z</dcterms:created>
  <dcterms:modified xsi:type="dcterms:W3CDTF">2021-10-11T01:19:16Z</dcterms:modified>
</cp:coreProperties>
</file>