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bee    </w:t>
      </w:r>
      <w:r>
        <w:t xml:space="preserve">   bear    </w:t>
      </w:r>
      <w:r>
        <w:t xml:space="preserve">   woodchuck    </w:t>
      </w:r>
      <w:r>
        <w:t xml:space="preserve">   badger    </w:t>
      </w:r>
      <w:r>
        <w:t xml:space="preserve">   bat    </w:t>
      </w:r>
      <w:r>
        <w:t xml:space="preserve">   shark    </w:t>
      </w:r>
      <w:r>
        <w:t xml:space="preserve">   lizard    </w:t>
      </w:r>
      <w:r>
        <w:t xml:space="preserve">   turtle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parrot    </w:t>
      </w:r>
      <w:r>
        <w:t xml:space="preserve">   penguin    </w:t>
      </w:r>
      <w:r>
        <w:t xml:space="preserve">   horse    </w:t>
      </w:r>
      <w:r>
        <w:t xml:space="preserve">   zebra    </w:t>
      </w:r>
      <w:r>
        <w:t xml:space="preserve">   fox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2021-10-11T01:19:21Z</dcterms:created>
  <dcterms:modified xsi:type="dcterms:W3CDTF">2021-10-11T01:19:21Z</dcterms:modified>
</cp:coreProperties>
</file>