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Horse    </w:t>
      </w:r>
      <w:r>
        <w:t xml:space="preserve">   Seahorse    </w:t>
      </w:r>
      <w:r>
        <w:t xml:space="preserve">   Fish    </w:t>
      </w:r>
      <w:r>
        <w:t xml:space="preserve">   Jellyfish    </w:t>
      </w:r>
      <w:r>
        <w:t xml:space="preserve">   Baboon    </w:t>
      </w:r>
      <w:r>
        <w:t xml:space="preserve">   Monkey    </w:t>
      </w:r>
      <w:r>
        <w:t xml:space="preserve">   Cat    </w:t>
      </w:r>
      <w:r>
        <w:t xml:space="preserve">   Dog    </w:t>
      </w:r>
      <w:r>
        <w:t xml:space="preserve">   Fox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2021-10-11T01:22:18Z</dcterms:created>
  <dcterms:modified xsi:type="dcterms:W3CDTF">2021-10-11T01:22:18Z</dcterms:modified>
</cp:coreProperties>
</file>