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Dolphin    </w:t>
      </w:r>
      <w:r>
        <w:t xml:space="preserve">   Cheetah    </w:t>
      </w:r>
      <w:r>
        <w:t xml:space="preserve">   Monkey    </w:t>
      </w:r>
      <w:r>
        <w:t xml:space="preserve">   Giraffe    </w:t>
      </w:r>
      <w:r>
        <w:t xml:space="preserve">   Elephant    </w:t>
      </w:r>
      <w:r>
        <w:t xml:space="preserve">   Cat    </w:t>
      </w:r>
      <w:r>
        <w:t xml:space="preserve">   Dog    </w:t>
      </w:r>
      <w:r>
        <w:t xml:space="preserve">   Wolf    </w:t>
      </w:r>
      <w:r>
        <w:t xml:space="preserve">   Panda    </w:t>
      </w:r>
      <w:r>
        <w:t xml:space="preserve">   Shark    </w:t>
      </w:r>
      <w:r>
        <w:t xml:space="preserve">   Zebra    </w:t>
      </w:r>
      <w:r>
        <w:t xml:space="preserve">   Gorilla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2021-10-11T01:22:28Z</dcterms:created>
  <dcterms:modified xsi:type="dcterms:W3CDTF">2021-10-11T01:22:28Z</dcterms:modified>
</cp:coreProperties>
</file>