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tadpole turns into a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White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with a long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Whiskers eats a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Bambi is a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Spot or Ribsy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Fantastic Mr.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Little Quack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Nemo is a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Striped African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feathered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grizzly or polar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furry feline with whiskers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reptile with huge jaws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Lambs grow up to be 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says MOO!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and white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Hedwig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Peppa or Olivia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2021-10-11T01:18:47Z</dcterms:created>
  <dcterms:modified xsi:type="dcterms:W3CDTF">2021-10-11T01:18:47Z</dcterms:modified>
</cp:coreProperties>
</file>