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dolphin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platypus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walrus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anteater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TOCO TOUCAN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koala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2</dc:title>
  <dcterms:created xsi:type="dcterms:W3CDTF">2021-10-11T01:22:47Z</dcterms:created>
  <dcterms:modified xsi:type="dcterms:W3CDTF">2021-10-11T01:22:47Z</dcterms:modified>
</cp:coreProperties>
</file>