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raton    </w:t>
      </w:r>
      <w:r>
        <w:t xml:space="preserve">   rata    </w:t>
      </w:r>
      <w:r>
        <w:t xml:space="preserve">   camarones    </w:t>
      </w:r>
      <w:r>
        <w:t xml:space="preserve">   ganso    </w:t>
      </w:r>
      <w:r>
        <w:t xml:space="preserve">   pescados    </w:t>
      </w:r>
      <w:r>
        <w:t xml:space="preserve">   zorra    </w:t>
      </w:r>
      <w:r>
        <w:t xml:space="preserve">   leopardos    </w:t>
      </w:r>
      <w:r>
        <w:t xml:space="preserve">   chivo    </w:t>
      </w:r>
      <w:r>
        <w:t xml:space="preserve">   cabrito    </w:t>
      </w:r>
      <w:r>
        <w:t xml:space="preserve">   moscas    </w:t>
      </w:r>
      <w:r>
        <w:t xml:space="preserve">   avestruz    </w:t>
      </w:r>
      <w:r>
        <w:t xml:space="preserve">   gallinas    </w:t>
      </w:r>
      <w:r>
        <w:t xml:space="preserve">   pollos    </w:t>
      </w:r>
      <w:r>
        <w:t xml:space="preserve">   gusano    </w:t>
      </w:r>
      <w:r>
        <w:t xml:space="preserve">   aguilas    </w:t>
      </w:r>
      <w:r>
        <w:t xml:space="preserve">   lobo    </w:t>
      </w:r>
      <w:r>
        <w:t xml:space="preserve">   marranos    </w:t>
      </w:r>
      <w:r>
        <w:t xml:space="preserve">   pinguino    </w:t>
      </w:r>
      <w:r>
        <w:t xml:space="preserve">   caballos    </w:t>
      </w:r>
      <w:r>
        <w:t xml:space="preserve">   avispa    </w:t>
      </w:r>
      <w:r>
        <w:t xml:space="preserve">   tacuaches    </w:t>
      </w:r>
      <w:r>
        <w:t xml:space="preserve">   mariposa    </w:t>
      </w:r>
      <w:r>
        <w:t xml:space="preserve">   camello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2</dc:title>
  <dcterms:created xsi:type="dcterms:W3CDTF">2021-10-11T01:21:44Z</dcterms:created>
  <dcterms:modified xsi:type="dcterms:W3CDTF">2021-10-11T01:21:44Z</dcterms:modified>
</cp:coreProperties>
</file>