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BADGER    </w:t>
      </w:r>
      <w:r>
        <w:t xml:space="preserve">   BEAR    </w:t>
      </w:r>
      <w:r>
        <w:t xml:space="preserve">   CAT    </w:t>
      </w:r>
      <w:r>
        <w:t xml:space="preserve">   CHIPMUNK    </w:t>
      </w:r>
      <w:r>
        <w:t xml:space="preserve">   COW    </w:t>
      </w:r>
      <w:r>
        <w:t xml:space="preserve">   DEER    </w:t>
      </w:r>
      <w:r>
        <w:t xml:space="preserve">   DOG    </w:t>
      </w:r>
      <w:r>
        <w:t xml:space="preserve">   GIRAFFE    </w:t>
      </w:r>
      <w:r>
        <w:t xml:space="preserve">   HORSE    </w:t>
      </w:r>
      <w:r>
        <w:t xml:space="preserve">   LION    </w:t>
      </w:r>
      <w:r>
        <w:t xml:space="preserve">   MOOSE    </w:t>
      </w:r>
      <w:r>
        <w:t xml:space="preserve">   OPOSSUM    </w:t>
      </w:r>
      <w:r>
        <w:t xml:space="preserve">   PIG    </w:t>
      </w:r>
      <w:r>
        <w:t xml:space="preserve">   RACOON    </w:t>
      </w:r>
      <w:r>
        <w:t xml:space="preserve">   SHEEP    </w:t>
      </w:r>
      <w:r>
        <w:t xml:space="preserve">   SQUIRREL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2021-10-11T01:20:36Z</dcterms:created>
  <dcterms:modified xsi:type="dcterms:W3CDTF">2021-10-11T01:20:36Z</dcterms:modified>
</cp:coreProperties>
</file>