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shark    </w:t>
      </w:r>
      <w:r>
        <w:t xml:space="preserve">   whale    </w:t>
      </w:r>
      <w:r>
        <w:t xml:space="preserve">   crocodile    </w:t>
      </w:r>
      <w:r>
        <w:t xml:space="preserve">   chicken    </w:t>
      </w:r>
      <w:r>
        <w:t xml:space="preserve">   animal    </w:t>
      </w:r>
      <w:r>
        <w:t xml:space="preserve">   cow    </w:t>
      </w:r>
      <w:r>
        <w:t xml:space="preserve">   donkey    </w:t>
      </w:r>
      <w:r>
        <w:t xml:space="preserve">   giraffe    </w:t>
      </w:r>
      <w:r>
        <w:t xml:space="preserve">   goat    </w:t>
      </w:r>
      <w:r>
        <w:t xml:space="preserve">   hippopotamus    </w:t>
      </w:r>
      <w:r>
        <w:t xml:space="preserve">   monkey    </w:t>
      </w:r>
      <w:r>
        <w:t xml:space="preserve">   swan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2021-10-11T01:20:39Z</dcterms:created>
  <dcterms:modified xsi:type="dcterms:W3CDTF">2021-10-11T01:20:39Z</dcterms:modified>
</cp:coreProperties>
</file>