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snake    </w:t>
      </w:r>
      <w:r>
        <w:t xml:space="preserve">   panther    </w:t>
      </w:r>
      <w:r>
        <w:t xml:space="preserve">   Panda    </w:t>
      </w:r>
      <w:r>
        <w:t xml:space="preserve">   kitten    </w:t>
      </w:r>
      <w:r>
        <w:t xml:space="preserve">   puppy    </w:t>
      </w:r>
      <w:r>
        <w:t xml:space="preserve">   sloth    </w:t>
      </w:r>
      <w:r>
        <w:t xml:space="preserve">   lion    </w:t>
      </w:r>
      <w:r>
        <w:t xml:space="preserve">   Tiger    </w:t>
      </w:r>
      <w:r>
        <w:t xml:space="preserve">   Dog    </w:t>
      </w:r>
      <w:r>
        <w:t xml:space="preserve">   Cat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2021-10-11T01:20:43Z</dcterms:created>
  <dcterms:modified xsi:type="dcterms:W3CDTF">2021-10-11T01:20:43Z</dcterms:modified>
</cp:coreProperties>
</file>