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pig    </w:t>
      </w:r>
      <w:r>
        <w:t xml:space="preserve">   chicken    </w:t>
      </w:r>
      <w:r>
        <w:t xml:space="preserve">   cow    </w:t>
      </w:r>
      <w:r>
        <w:t xml:space="preserve">   hawk    </w:t>
      </w:r>
      <w:r>
        <w:t xml:space="preserve">   falcon    </w:t>
      </w:r>
      <w:r>
        <w:t xml:space="preserve">   eagle    </w:t>
      </w:r>
      <w:r>
        <w:t xml:space="preserve">   puma    </w:t>
      </w:r>
      <w:r>
        <w:t xml:space="preserve">   alligator    </w:t>
      </w:r>
      <w:r>
        <w:t xml:space="preserve">   butterfly    </w:t>
      </w:r>
      <w:r>
        <w:t xml:space="preserve">   bird    </w:t>
      </w:r>
      <w:r>
        <w:t xml:space="preserve">   moth    </w:t>
      </w:r>
      <w:r>
        <w:t xml:space="preserve">   ant    </w:t>
      </w:r>
      <w:r>
        <w:t xml:space="preserve">   cheetah    </w:t>
      </w:r>
      <w:r>
        <w:t xml:space="preserve">   leopard    </w:t>
      </w:r>
      <w:r>
        <w:t xml:space="preserve">   camel    </w:t>
      </w:r>
      <w:r>
        <w:t xml:space="preserve">   ostrich    </w:t>
      </w:r>
      <w:r>
        <w:t xml:space="preserve">   spider    </w:t>
      </w:r>
      <w:r>
        <w:t xml:space="preserve">   elephant    </w:t>
      </w:r>
      <w:r>
        <w:t xml:space="preserve">   rhino    </w:t>
      </w:r>
      <w:r>
        <w:t xml:space="preserve">   frog    </w:t>
      </w:r>
      <w:r>
        <w:t xml:space="preserve">   bug    </w:t>
      </w:r>
      <w:r>
        <w:t xml:space="preserve">   panda    </w:t>
      </w:r>
      <w:r>
        <w:t xml:space="preserve">   polar bear    </w:t>
      </w:r>
      <w:r>
        <w:t xml:space="preserve">   elk    </w:t>
      </w:r>
      <w:r>
        <w:t xml:space="preserve">   lizard    </w:t>
      </w:r>
      <w:r>
        <w:t xml:space="preserve">   snake    </w:t>
      </w:r>
      <w:r>
        <w:t xml:space="preserve">   tiger    </w:t>
      </w:r>
      <w:r>
        <w:t xml:space="preserve">   lion    </w:t>
      </w:r>
      <w:r>
        <w:t xml:space="preserve">   cat    </w:t>
      </w:r>
      <w:r>
        <w:t xml:space="preserve">   dog    </w:t>
      </w:r>
      <w:r>
        <w:t xml:space="preserve">   zebra    </w:t>
      </w:r>
      <w:r>
        <w:t xml:space="preserve">   bat    </w:t>
      </w:r>
      <w:r>
        <w:t xml:space="preserve">   penguin    </w:t>
      </w:r>
      <w:r>
        <w:t xml:space="preserve">   monkey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2021-10-11T01:19:32Z</dcterms:created>
  <dcterms:modified xsi:type="dcterms:W3CDTF">2021-10-11T01:19:32Z</dcterms:modified>
</cp:coreProperties>
</file>