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Whale    </w:t>
      </w:r>
      <w:r>
        <w:t xml:space="preserve">   Shark    </w:t>
      </w:r>
      <w:r>
        <w:t xml:space="preserve">   Bear    </w:t>
      </w:r>
      <w:r>
        <w:t xml:space="preserve">   Elephant    </w:t>
      </w:r>
      <w:r>
        <w:t xml:space="preserve">   Giraffe    </w:t>
      </w:r>
      <w:r>
        <w:t xml:space="preserve">   Tiger    </w:t>
      </w:r>
      <w:r>
        <w:t xml:space="preserve">   Monkey    </w:t>
      </w:r>
      <w:r>
        <w:t xml:space="preserve">   Gorilla    </w:t>
      </w:r>
      <w:r>
        <w:t xml:space="preserve">   Pony    </w:t>
      </w:r>
      <w:r>
        <w:t xml:space="preserve">   Kangaroo    </w:t>
      </w:r>
      <w:r>
        <w:t xml:space="preserve">   Jaguar    </w:t>
      </w:r>
      <w:r>
        <w:t xml:space="preserve">   Lion    </w:t>
      </w:r>
      <w:r>
        <w:t xml:space="preserve">   Zebra    </w:t>
      </w:r>
      <w:r>
        <w:t xml:space="preserve">   Fish    </w:t>
      </w:r>
      <w:r>
        <w:t xml:space="preserve">   Duck    </w:t>
      </w:r>
      <w:r>
        <w:t xml:space="preserve">   Chicken    </w:t>
      </w:r>
      <w:r>
        <w:t xml:space="preserve">   Donkey    </w:t>
      </w:r>
      <w:r>
        <w:t xml:space="preserve">   Rabbit    </w:t>
      </w:r>
      <w:r>
        <w:t xml:space="preserve">   Horse    </w:t>
      </w:r>
      <w:r>
        <w:t xml:space="preserve">   Bird    </w:t>
      </w:r>
      <w:r>
        <w:t xml:space="preserve">   Cow    </w:t>
      </w:r>
      <w:r>
        <w:t xml:space="preserve">   Hamster    </w:t>
      </w:r>
      <w:r>
        <w:t xml:space="preserve">   Pig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2021-10-11T01:20:46Z</dcterms:created>
  <dcterms:modified xsi:type="dcterms:W3CDTF">2021-10-11T01:20:46Z</dcterms:modified>
</cp:coreProperties>
</file>