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rat    </w:t>
      </w:r>
      <w:r>
        <w:t xml:space="preserve">   grasshopper    </w:t>
      </w:r>
      <w:r>
        <w:t xml:space="preserve">   monkey    </w:t>
      </w:r>
      <w:r>
        <w:t xml:space="preserve">   frog    </w:t>
      </w:r>
      <w:r>
        <w:t xml:space="preserve">   snake    </w:t>
      </w:r>
      <w:r>
        <w:t xml:space="preserve">   cattle    </w:t>
      </w:r>
      <w:r>
        <w:t xml:space="preserve">   cheetah    </w:t>
      </w:r>
      <w:r>
        <w:t xml:space="preserve">   bat    </w:t>
      </w:r>
      <w:r>
        <w:t xml:space="preserve">   whale    </w:t>
      </w:r>
      <w:r>
        <w:t xml:space="preserve">   giraffe    </w:t>
      </w:r>
      <w:r>
        <w:t xml:space="preserve">   tiger    </w:t>
      </w:r>
      <w:r>
        <w:t xml:space="preserve">   elephant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2021-10-11T01:20:48Z</dcterms:created>
  <dcterms:modified xsi:type="dcterms:W3CDTF">2021-10-11T01:20:48Z</dcterms:modified>
</cp:coreProperties>
</file>