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sheep    </w:t>
      </w:r>
      <w:r>
        <w:t xml:space="preserve">   cow    </w:t>
      </w:r>
      <w:r>
        <w:t xml:space="preserve">   horse    </w:t>
      </w:r>
      <w:r>
        <w:t xml:space="preserve">   ferret    </w:t>
      </w:r>
      <w:r>
        <w:t xml:space="preserve">   mouse    </w:t>
      </w:r>
      <w:r>
        <w:t xml:space="preserve">   rat    </w:t>
      </w:r>
      <w:r>
        <w:t xml:space="preserve">   hamster    </w:t>
      </w:r>
      <w:r>
        <w:t xml:space="preserve">   guineapig    </w:t>
      </w:r>
      <w:r>
        <w:t xml:space="preserve">   chicken    </w:t>
      </w:r>
      <w:r>
        <w:t xml:space="preserve">   budgie    </w:t>
      </w:r>
      <w:r>
        <w:t xml:space="preserve">   cat    </w:t>
      </w:r>
      <w:r>
        <w:t xml:space="preserve">   dog    </w:t>
      </w:r>
      <w:r>
        <w:t xml:space="preserve">   rabbit    </w:t>
      </w:r>
      <w:r>
        <w:t xml:space="preserve">   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2021-10-11T01:19:37Z</dcterms:created>
  <dcterms:modified xsi:type="dcterms:W3CDTF">2021-10-11T01:19:37Z</dcterms:modified>
</cp:coreProperties>
</file>