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hippo    </w:t>
      </w:r>
      <w:r>
        <w:t xml:space="preserve">   spider    </w:t>
      </w:r>
      <w:r>
        <w:t xml:space="preserve">   ant    </w:t>
      </w:r>
      <w:r>
        <w:t xml:space="preserve">   rhino    </w:t>
      </w:r>
      <w:r>
        <w:t xml:space="preserve">   elephant    </w:t>
      </w:r>
      <w:r>
        <w:t xml:space="preserve">   tiger    </w:t>
      </w:r>
      <w:r>
        <w:t xml:space="preserve">   turtle    </w:t>
      </w:r>
      <w:r>
        <w:t xml:space="preserve">   dolphin    </w:t>
      </w:r>
      <w:r>
        <w:t xml:space="preserve">   whale    </w:t>
      </w:r>
      <w:r>
        <w:t xml:space="preserve">   bird    </w:t>
      </w:r>
      <w:r>
        <w:t xml:space="preserve">   snail    </w:t>
      </w:r>
      <w:r>
        <w:t xml:space="preserve">   frog    </w:t>
      </w:r>
      <w:r>
        <w:t xml:space="preserve">   hog    </w:t>
      </w:r>
      <w:r>
        <w:t xml:space="preserve">   koala    </w:t>
      </w:r>
      <w:r>
        <w:t xml:space="preserve">   giraffe    </w:t>
      </w:r>
      <w:r>
        <w:t xml:space="preserve">   zebra    </w:t>
      </w:r>
      <w:r>
        <w:t xml:space="preserve">   mouse    </w:t>
      </w:r>
      <w:r>
        <w:t xml:space="preserve">   rabbit    </w:t>
      </w:r>
      <w:r>
        <w:t xml:space="preserve">   lizard    </w:t>
      </w:r>
      <w:r>
        <w:t xml:space="preserve">   fish    </w:t>
      </w:r>
      <w:r>
        <w:t xml:space="preserve">   horse    </w:t>
      </w:r>
      <w:r>
        <w:t xml:space="preserve">   cat    </w:t>
      </w:r>
      <w:r>
        <w:t xml:space="preserve">   dog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2021-10-11T01:20:55Z</dcterms:created>
  <dcterms:modified xsi:type="dcterms:W3CDTF">2021-10-11T01:20:55Z</dcterms:modified>
</cp:coreProperties>
</file>