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Chipmunk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Polar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giraffe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Grizzly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Deer</w:t>
            </w:r>
          </w:p>
        </w:tc>
      </w:tr>
    </w:tbl>
    <w:p>
      <w:pPr>
        <w:pStyle w:val="WordBankLarge"/>
      </w:pPr>
      <w:r>
        <w:t xml:space="preserve">   Polar bear    </w:t>
      </w:r>
      <w:r>
        <w:t xml:space="preserve">   Eagle    </w:t>
      </w:r>
      <w:r>
        <w:t xml:space="preserve">   Grizzly bear    </w:t>
      </w:r>
      <w:r>
        <w:t xml:space="preserve">   Lion    </w:t>
      </w:r>
      <w:r>
        <w:t xml:space="preserve">   Cheetah    </w:t>
      </w:r>
      <w:r>
        <w:t xml:space="preserve">   Tiger    </w:t>
      </w:r>
      <w:r>
        <w:t xml:space="preserve">   Panther    </w:t>
      </w:r>
      <w:r>
        <w:t xml:space="preserve">   Snake    </w:t>
      </w:r>
      <w:r>
        <w:t xml:space="preserve">   Rabbit    </w:t>
      </w:r>
      <w:r>
        <w:t xml:space="preserve">   Whale    </w:t>
      </w:r>
      <w:r>
        <w:t xml:space="preserve">   Shark    </w:t>
      </w:r>
      <w:r>
        <w:t xml:space="preserve">   Deer    </w:t>
      </w:r>
      <w:r>
        <w:t xml:space="preserve">   Zebra    </w:t>
      </w:r>
      <w:r>
        <w:t xml:space="preserve">   Chipmunk    </w:t>
      </w:r>
      <w:r>
        <w:t xml:space="preserve">   Penguin    </w:t>
      </w:r>
      <w:r>
        <w:t xml:space="preserve">   Horse    </w:t>
      </w:r>
      <w:r>
        <w:t xml:space="preserve">   otter    </w:t>
      </w:r>
      <w:r>
        <w:t xml:space="preserve">   crocodile    </w:t>
      </w:r>
      <w:r>
        <w:t xml:space="preserve">   Turtle    </w:t>
      </w:r>
      <w:r>
        <w:t xml:space="preserve">   fox    </w:t>
      </w:r>
      <w:r>
        <w:t xml:space="preserve">   beaver    </w:t>
      </w:r>
      <w:r>
        <w:t xml:space="preserve">   giraffe    </w:t>
      </w:r>
      <w:r>
        <w:t xml:space="preserve">   hawk    </w:t>
      </w:r>
      <w:r>
        <w:t xml:space="preserve">   Cougar    </w:t>
      </w:r>
      <w:r>
        <w:t xml:space="preserve">   lizard    </w:t>
      </w:r>
      <w:r>
        <w:t xml:space="preserve">   alligator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2021-10-11T01:18:49Z</dcterms:created>
  <dcterms:modified xsi:type="dcterms:W3CDTF">2021-10-11T01:18:49Z</dcterms:modified>
</cp:coreProperties>
</file>