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Lamentation    </w:t>
      </w:r>
      <w:r>
        <w:t xml:space="preserve">   Jeremiah    </w:t>
      </w:r>
      <w:r>
        <w:t xml:space="preserve">   Mosquitoes    </w:t>
      </w:r>
      <w:r>
        <w:t xml:space="preserve">   Fauna    </w:t>
      </w:r>
      <w:r>
        <w:t xml:space="preserve">   Armadillo    </w:t>
      </w:r>
      <w:r>
        <w:t xml:space="preserve">   Squirrel    </w:t>
      </w:r>
      <w:r>
        <w:t xml:space="preserve">   Chameleon    </w:t>
      </w:r>
      <w:r>
        <w:t xml:space="preserve">   Iguana    </w:t>
      </w:r>
      <w:r>
        <w:t xml:space="preserve">   Tortoise    </w:t>
      </w:r>
      <w:r>
        <w:t xml:space="preserve">   Platypus    </w:t>
      </w:r>
      <w:r>
        <w:t xml:space="preserve">   Penguin    </w:t>
      </w:r>
      <w:r>
        <w:t xml:space="preserve">   Opossum    </w:t>
      </w:r>
      <w:r>
        <w:t xml:space="preserve">   Ostrich    </w:t>
      </w:r>
      <w:r>
        <w:t xml:space="preserve">   Porpoise    </w:t>
      </w:r>
      <w:r>
        <w:t xml:space="preserve">   Porcupine    </w:t>
      </w:r>
      <w:r>
        <w:t xml:space="preserve">   Llama    </w:t>
      </w:r>
      <w:r>
        <w:t xml:space="preserve">   Cougar    </w:t>
      </w:r>
      <w:r>
        <w:t xml:space="preserve">   Jaguar    </w:t>
      </w:r>
      <w:r>
        <w:t xml:space="preserve">   Leopard    </w:t>
      </w:r>
      <w:r>
        <w:t xml:space="preserve">   Kangaroo    </w:t>
      </w:r>
      <w:r>
        <w:t xml:space="preserve">   Giraffe    </w:t>
      </w:r>
      <w:r>
        <w:t xml:space="preserve">   Coyote    </w:t>
      </w:r>
      <w:r>
        <w:t xml:space="preserve">   Chimpanzee    </w:t>
      </w:r>
      <w:r>
        <w:t xml:space="preserve">   Rhinoceros    </w:t>
      </w:r>
      <w:r>
        <w:t xml:space="preserve">   Vertebrates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2021-10-11T01:19:45Z</dcterms:created>
  <dcterms:modified xsi:type="dcterms:W3CDTF">2021-10-11T01:19:45Z</dcterms:modified>
</cp:coreProperties>
</file>