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Anteater    </w:t>
      </w:r>
      <w:r>
        <w:t xml:space="preserve">   Bear    </w:t>
      </w:r>
      <w:r>
        <w:t xml:space="preserve">   Deer    </w:t>
      </w:r>
      <w:r>
        <w:t xml:space="preserve">   Giraffe    </w:t>
      </w:r>
      <w:r>
        <w:t xml:space="preserve">   Hippopotamus    </w:t>
      </w:r>
      <w:r>
        <w:t xml:space="preserve">   Kangaroo    </w:t>
      </w:r>
      <w:r>
        <w:t xml:space="preserve">   Koala    </w:t>
      </w:r>
      <w:r>
        <w:t xml:space="preserve">   Lion    </w:t>
      </w:r>
      <w:r>
        <w:t xml:space="preserve">   Panda Bear    </w:t>
      </w:r>
      <w:r>
        <w:t xml:space="preserve">   Rhinoceros    </w:t>
      </w:r>
      <w:r>
        <w:t xml:space="preserve">   Tiger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2021-10-11T01:21:00Z</dcterms:created>
  <dcterms:modified xsi:type="dcterms:W3CDTF">2021-10-11T01:21:00Z</dcterms:modified>
</cp:coreProperties>
</file>