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fiadh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iasg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madadh-ruadh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maigheach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mathan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cearc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piseag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tunnag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muc-mhara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giomach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caora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2021-10-11T01:18:57Z</dcterms:created>
  <dcterms:modified xsi:type="dcterms:W3CDTF">2021-10-11T01:18:57Z</dcterms:modified>
</cp:coreProperties>
</file>