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komodo dragon    </w:t>
      </w:r>
      <w:r>
        <w:t xml:space="preserve">   thorny devil    </w:t>
      </w:r>
      <w:r>
        <w:t xml:space="preserve">   penguin    </w:t>
      </w:r>
      <w:r>
        <w:t xml:space="preserve">   pig    </w:t>
      </w:r>
      <w:r>
        <w:t xml:space="preserve">   horse    </w:t>
      </w:r>
      <w:r>
        <w:t xml:space="preserve">   zebra    </w:t>
      </w:r>
      <w:r>
        <w:t xml:space="preserve">   tiger    </w:t>
      </w:r>
      <w:r>
        <w:t xml:space="preserve">   tortoise    </w:t>
      </w:r>
      <w:r>
        <w:t xml:space="preserve">   lobster    </w:t>
      </w:r>
      <w:r>
        <w:t xml:space="preserve">   scorpion    </w:t>
      </w:r>
      <w:r>
        <w:t xml:space="preserve">   sperm whale    </w:t>
      </w:r>
      <w:r>
        <w:t xml:space="preserve">   viper    </w:t>
      </w:r>
      <w:r>
        <w:t xml:space="preserve">   anaconda    </w:t>
      </w:r>
      <w:r>
        <w:t xml:space="preserve">   wolf    </w:t>
      </w:r>
      <w:r>
        <w:t xml:space="preserve">   vulture    </w:t>
      </w:r>
      <w:r>
        <w:t xml:space="preserve">   heron    </w:t>
      </w:r>
      <w:r>
        <w:t xml:space="preserve">   eagle    </w:t>
      </w:r>
      <w:r>
        <w:t xml:space="preserve">   megalodon    </w:t>
      </w:r>
      <w:r>
        <w:t xml:space="preserve">   toad    </w:t>
      </w:r>
      <w:r>
        <w:t xml:space="preserve">   moose    </w:t>
      </w:r>
      <w:r>
        <w:t xml:space="preserve">   spinosaurus    </w:t>
      </w:r>
      <w:r>
        <w:t xml:space="preserve">   alligator    </w:t>
      </w:r>
      <w:r>
        <w:t xml:space="preserve">   crocodile    </w:t>
      </w:r>
      <w:r>
        <w:t xml:space="preserve">   orca    </w:t>
      </w:r>
      <w:r>
        <w:t xml:space="preserve">   stingray    </w:t>
      </w:r>
      <w:r>
        <w:t xml:space="preserve">   polar bear    </w:t>
      </w:r>
      <w:r>
        <w:t xml:space="preserve">   tarantula    </w:t>
      </w:r>
      <w:r>
        <w:t xml:space="preserve">   hare    </w:t>
      </w:r>
      <w:r>
        <w:t xml:space="preserve">   dragon fish    </w:t>
      </w:r>
      <w:r>
        <w:t xml:space="preserve">   leopard    </w:t>
      </w:r>
      <w:r>
        <w:t xml:space="preserve">   narwhal    </w:t>
      </w:r>
      <w:r>
        <w:t xml:space="preserve">   lion    </w:t>
      </w:r>
      <w:r>
        <w:t xml:space="preserve">   mandrill    </w:t>
      </w:r>
      <w:r>
        <w:t xml:space="preserve">   gorilla    </w:t>
      </w:r>
      <w:r>
        <w:t xml:space="preserve">   kangaroo    </w:t>
      </w:r>
      <w:r>
        <w:t xml:space="preserve">   shark    </w:t>
      </w:r>
      <w:r>
        <w:t xml:space="preserve">   stegosaurus    </w:t>
      </w:r>
      <w:r>
        <w:t xml:space="preserve">   albatros    </w:t>
      </w:r>
      <w:r>
        <w:t xml:space="preserve">   iguana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2021-10-11T01:21:19Z</dcterms:created>
  <dcterms:modified xsi:type="dcterms:W3CDTF">2021-10-11T01:21:19Z</dcterms:modified>
</cp:coreProperties>
</file>