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lizard    </w:t>
      </w:r>
      <w:r>
        <w:t xml:space="preserve">   elaphant    </w:t>
      </w:r>
      <w:r>
        <w:t xml:space="preserve">   rabbit    </w:t>
      </w:r>
      <w:r>
        <w:t xml:space="preserve">   bear    </w:t>
      </w:r>
      <w:r>
        <w:t xml:space="preserve">   wolf    </w:t>
      </w:r>
      <w:r>
        <w:t xml:space="preserve">   horse    </w:t>
      </w:r>
      <w:r>
        <w:t xml:space="preserve">   frog    </w:t>
      </w:r>
      <w:r>
        <w:t xml:space="preserve">   monkey    </w:t>
      </w:r>
      <w:r>
        <w:t xml:space="preserve">   dog    </w:t>
      </w:r>
      <w:r>
        <w:t xml:space="preserve">   cat    </w:t>
      </w:r>
      <w:r>
        <w:t xml:space="preserve">   pigeon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2021-10-11T01:19:52Z</dcterms:created>
  <dcterms:modified xsi:type="dcterms:W3CDTF">2021-10-11T01:19:52Z</dcterms:modified>
</cp:coreProperties>
</file>