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panda    </w:t>
      </w:r>
      <w:r>
        <w:t xml:space="preserve">   monkey    </w:t>
      </w:r>
      <w:r>
        <w:t xml:space="preserve">   seal    </w:t>
      </w:r>
      <w:r>
        <w:t xml:space="preserve">   cheetah    </w:t>
      </w:r>
      <w:r>
        <w:t xml:space="preserve">   moose    </w:t>
      </w:r>
      <w:r>
        <w:t xml:space="preserve">   deer    </w:t>
      </w:r>
      <w:r>
        <w:t xml:space="preserve">   shark    </w:t>
      </w:r>
      <w:r>
        <w:t xml:space="preserve">   polar bear    </w:t>
      </w:r>
      <w:r>
        <w:t xml:space="preserve">   tiger    </w:t>
      </w:r>
      <w:r>
        <w:t xml:space="preserve">   pig    </w:t>
      </w:r>
      <w:r>
        <w:t xml:space="preserve">   rat    </w:t>
      </w:r>
      <w:r>
        <w:t xml:space="preserve">   penguin    </w:t>
      </w:r>
      <w:r>
        <w:t xml:space="preserve">   wolf    </w:t>
      </w:r>
      <w:r>
        <w:t xml:space="preserve">   caterpillar    </w:t>
      </w:r>
      <w:r>
        <w:t xml:space="preserve">   fox    </w:t>
      </w:r>
      <w:r>
        <w:t xml:space="preserve">   bear    </w:t>
      </w:r>
      <w:r>
        <w:t xml:space="preserve">   catfish    </w:t>
      </w:r>
      <w:r>
        <w:t xml:space="preserve">   fish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2021-10-11T01:21:24Z</dcterms:created>
  <dcterms:modified xsi:type="dcterms:W3CDTF">2021-10-11T01:21:24Z</dcterms:modified>
</cp:coreProperties>
</file>