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panda    </w:t>
      </w:r>
      <w:r>
        <w:t xml:space="preserve">   bear    </w:t>
      </w:r>
      <w:r>
        <w:t xml:space="preserve">   elephant    </w:t>
      </w:r>
      <w:r>
        <w:t xml:space="preserve">   cheetah    </w:t>
      </w:r>
      <w:r>
        <w:t xml:space="preserve">   zebra    </w:t>
      </w:r>
      <w:r>
        <w:t xml:space="preserve">   monkey    </w:t>
      </w:r>
      <w:r>
        <w:t xml:space="preserve">   tiger    </w:t>
      </w:r>
      <w:r>
        <w:t xml:space="preserve">   leopard    </w:t>
      </w:r>
      <w:r>
        <w:t xml:space="preserve">   lion    </w:t>
      </w:r>
      <w:r>
        <w:t xml:space="preserve">   rabbit    </w:t>
      </w:r>
      <w:r>
        <w:t xml:space="preserve">   fox    </w:t>
      </w:r>
      <w:r>
        <w:t xml:space="preserve">   bats    </w:t>
      </w:r>
      <w:r>
        <w:t xml:space="preserve">   rats    </w:t>
      </w:r>
      <w:r>
        <w:t xml:space="preserve">   cats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2021-10-11T01:21:26Z</dcterms:created>
  <dcterms:modified xsi:type="dcterms:W3CDTF">2021-10-11T01:21:26Z</dcterms:modified>
</cp:coreProperties>
</file>