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ferret    </w:t>
      </w:r>
      <w:r>
        <w:t xml:space="preserve">   gorilla    </w:t>
      </w:r>
      <w:r>
        <w:t xml:space="preserve">   beta    </w:t>
      </w:r>
      <w:r>
        <w:t xml:space="preserve">   goldfish    </w:t>
      </w:r>
      <w:r>
        <w:t xml:space="preserve">   gecko    </w:t>
      </w:r>
      <w:r>
        <w:t xml:space="preserve">   parrot    </w:t>
      </w:r>
      <w:r>
        <w:t xml:space="preserve">   dog    </w:t>
      </w:r>
      <w:r>
        <w:t xml:space="preserve">   squirrel    </w:t>
      </w:r>
      <w:r>
        <w:t xml:space="preserve">   goose    </w:t>
      </w:r>
      <w:r>
        <w:t xml:space="preserve">   duckling    </w:t>
      </w:r>
      <w:r>
        <w:t xml:space="preserve">   chicken    </w:t>
      </w:r>
      <w:r>
        <w:t xml:space="preserve">   rooster    </w:t>
      </w:r>
      <w:r>
        <w:t xml:space="preserve">   pig    </w:t>
      </w:r>
      <w:r>
        <w:t xml:space="preserve">   sheep    </w:t>
      </w:r>
      <w:r>
        <w:t xml:space="preserve">   anteater    </w:t>
      </w:r>
      <w:r>
        <w:t xml:space="preserve">   snake    </w:t>
      </w:r>
      <w:r>
        <w:t xml:space="preserve">   elephant    </w:t>
      </w:r>
      <w:r>
        <w:t xml:space="preserve">   flamingo    </w:t>
      </w:r>
      <w:r>
        <w:t xml:space="preserve">   penguin    </w:t>
      </w:r>
      <w:r>
        <w:t xml:space="preserve">   panda bear    </w:t>
      </w:r>
      <w:r>
        <w:t xml:space="preserve">   cow    </w:t>
      </w:r>
      <w:r>
        <w:t xml:space="preserve">   hyena    </w:t>
      </w:r>
      <w:r>
        <w:t xml:space="preserve">   monkey    </w:t>
      </w:r>
      <w:r>
        <w:t xml:space="preserve">   lion    </w:t>
      </w:r>
      <w:r>
        <w:t xml:space="preserve">   zebra    </w:t>
      </w:r>
      <w:r>
        <w:t xml:space="preserve">   goat    </w:t>
      </w:r>
      <w:r>
        <w:t xml:space="preserve">   cat    </w:t>
      </w:r>
      <w:r>
        <w:t xml:space="preserve">   horse    </w:t>
      </w:r>
      <w:r>
        <w:t xml:space="preserve">   hippopotamus    </w:t>
      </w:r>
      <w:r>
        <w:t xml:space="preserve">   giraffe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2021-10-11T01:19:57Z</dcterms:created>
  <dcterms:modified xsi:type="dcterms:W3CDTF">2021-10-11T01:19:57Z</dcterms:modified>
</cp:coreProperties>
</file>