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Grizzly    </w:t>
      </w:r>
      <w:r>
        <w:t xml:space="preserve">   Alligator    </w:t>
      </w:r>
      <w:r>
        <w:t xml:space="preserve">   Buffalo    </w:t>
      </w:r>
      <w:r>
        <w:t xml:space="preserve">   Dolphins    </w:t>
      </w:r>
      <w:r>
        <w:t xml:space="preserve">   Whales    </w:t>
      </w:r>
      <w:r>
        <w:t xml:space="preserve">   Fish    </w:t>
      </w:r>
      <w:r>
        <w:t xml:space="preserve">   Snakes    </w:t>
      </w:r>
      <w:r>
        <w:t xml:space="preserve">   Lizard    </w:t>
      </w:r>
      <w:r>
        <w:t xml:space="preserve">   Birds    </w:t>
      </w:r>
      <w:r>
        <w:t xml:space="preserve">   Hippo    </w:t>
      </w:r>
      <w:r>
        <w:t xml:space="preserve">   Rhino    </w:t>
      </w:r>
      <w:r>
        <w:t xml:space="preserve">   Bear    </w:t>
      </w:r>
      <w:r>
        <w:t xml:space="preserve">   Dog    </w:t>
      </w:r>
      <w:r>
        <w:t xml:space="preserve">   Cat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Giraffe    </w:t>
      </w:r>
      <w:r>
        <w:t xml:space="preserve">   Elephants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2021-10-11T01:19:59Z</dcterms:created>
  <dcterms:modified xsi:type="dcterms:W3CDTF">2021-10-11T01:19:59Z</dcterms:modified>
</cp:coreProperties>
</file>