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bear    </w:t>
      </w:r>
      <w:r>
        <w:t xml:space="preserve">   butterfly    </w:t>
      </w:r>
      <w:r>
        <w:t xml:space="preserve">   camel    </w:t>
      </w:r>
      <w:r>
        <w:t xml:space="preserve">   cat    </w:t>
      </w:r>
      <w:r>
        <w:t xml:space="preserve">   cow    </w:t>
      </w:r>
      <w:r>
        <w:t xml:space="preserve">   deer    </w:t>
      </w:r>
      <w:r>
        <w:t xml:space="preserve">   dinosaur    </w:t>
      </w:r>
      <w:r>
        <w:t xml:space="preserve">   dolphin    </w:t>
      </w:r>
      <w:r>
        <w:t xml:space="preserve">   donkey    </w:t>
      </w:r>
      <w:r>
        <w:t xml:space="preserve">   meercat    </w:t>
      </w:r>
      <w:r>
        <w:t xml:space="preserve">   shark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2021-10-11T01:20:01Z</dcterms:created>
  <dcterms:modified xsi:type="dcterms:W3CDTF">2021-10-11T01:20:01Z</dcterms:modified>
</cp:coreProperties>
</file>