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ονομασία αυτού του ψαριού είναι κάτι μέσα στο στόμα μας.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Μεγάλο ζώο με προβοσκίδα.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μικρότερο ζώο του κόσμου.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γρηγορότερο ζώο του κόσμου.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θηλυκό λιοντάρι.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Είναι πολύ έξυπνο πουλί.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Μπορεί και μιλάει ανθρώπινα.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Ζώο με ρίγες.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Το πουλί που η ουρά του είναι σαν ψαλίδι.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ζώο που έχει δύο καμπύλες στην πλάτη του.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2021-10-11T01:19:03Z</dcterms:created>
  <dcterms:modified xsi:type="dcterms:W3CDTF">2021-10-11T01:19:03Z</dcterms:modified>
</cp:coreProperties>
</file>