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kittens    </w:t>
      </w:r>
      <w:r>
        <w:t xml:space="preserve">   puppies    </w:t>
      </w:r>
      <w:r>
        <w:t xml:space="preserve">   elephant    </w:t>
      </w:r>
      <w:r>
        <w:t xml:space="preserve">   kangaroo    </w:t>
      </w:r>
      <w:r>
        <w:t xml:space="preserve">   butterfly    </w:t>
      </w:r>
      <w:r>
        <w:t xml:space="preserve">   leopard    </w:t>
      </w:r>
      <w:r>
        <w:t xml:space="preserve">   lion    </w:t>
      </w:r>
      <w:r>
        <w:t xml:space="preserve">   dog    </w:t>
      </w:r>
      <w:r>
        <w:t xml:space="preserve">   cat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2021-10-11T01:20:05Z</dcterms:created>
  <dcterms:modified xsi:type="dcterms:W3CDTF">2021-10-11T01:20:05Z</dcterms:modified>
</cp:coreProperties>
</file>