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fish    </w:t>
      </w:r>
      <w:r>
        <w:t xml:space="preserve">   parrot    </w:t>
      </w:r>
      <w:r>
        <w:t xml:space="preserve">   bird    </w:t>
      </w:r>
      <w:r>
        <w:t xml:space="preserve">   seal    </w:t>
      </w:r>
      <w:r>
        <w:t xml:space="preserve">   penguin    </w:t>
      </w:r>
      <w:r>
        <w:t xml:space="preserve">   otter    </w:t>
      </w:r>
      <w:r>
        <w:t xml:space="preserve">   weasel    </w:t>
      </w:r>
      <w:r>
        <w:t xml:space="preserve">   tiger    </w:t>
      </w:r>
      <w:r>
        <w:t xml:space="preserve">   lion    </w:t>
      </w:r>
      <w:r>
        <w:t xml:space="preserve">   monkey    </w:t>
      </w:r>
      <w:r>
        <w:t xml:space="preserve">   zebra    </w:t>
      </w:r>
      <w:r>
        <w:t xml:space="preserve">   cow    </w:t>
      </w:r>
      <w:r>
        <w:t xml:space="preserve">   horse    </w:t>
      </w:r>
      <w:r>
        <w:t xml:space="preserve">   mouse    </w:t>
      </w:r>
      <w:r>
        <w:t xml:space="preserve">   goat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