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relative of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 that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white striped animal that lives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 of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is called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Big, strong animal found in Africa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relative of 7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and black striped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legged animal that is ridden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2021-10-11T01:17:40Z</dcterms:created>
  <dcterms:modified xsi:type="dcterms:W3CDTF">2021-10-11T01:17:40Z</dcterms:modified>
</cp:coreProperties>
</file>