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Four legged animal found on a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Black and white striped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Female of 5 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Sea creature that also dwells on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Colourful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Sea creature that locates using echolocation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Offspring of Zebra and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Sea creature with species called Orca and 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Baby is called lamb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Golden big cat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2021-10-11T01:17:43Z</dcterms:created>
  <dcterms:modified xsi:type="dcterms:W3CDTF">2021-10-11T01:17:43Z</dcterms:modified>
</cp:coreProperties>
</file>