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Bird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Frog    </w:t>
      </w:r>
      <w:r>
        <w:t xml:space="preserve">   horse    </w:t>
      </w:r>
      <w:r>
        <w:t xml:space="preserve">   Lion    </w:t>
      </w:r>
      <w:r>
        <w:t xml:space="preserve">   mouse    </w:t>
      </w:r>
      <w:r>
        <w:t xml:space="preserve">   Pig    </w:t>
      </w:r>
      <w:r>
        <w:t xml:space="preserve">   Pony    </w:t>
      </w:r>
      <w:r>
        <w:t xml:space="preserve">   Shark    </w:t>
      </w:r>
      <w:r>
        <w:t xml:space="preserve">   Tiger    </w:t>
      </w:r>
      <w:r>
        <w:t xml:space="preserve">   Unicorn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2021-10-11T01:21:35Z</dcterms:created>
  <dcterms:modified xsi:type="dcterms:W3CDTF">2021-10-11T01:21:35Z</dcterms:modified>
</cp:coreProperties>
</file>